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DCB05">
      <w:pPr>
        <w:pStyle w:val="36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>ALLEGATO A - MODULO DI ADESIONE</w:t>
      </w:r>
    </w:p>
    <w:p w14:paraId="28D25A2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Dati dell’Impresa</w:t>
      </w:r>
    </w:p>
    <w:p w14:paraId="28D9741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Denominazione/Ragione sociale: ………………………………………………………………………………………</w:t>
      </w:r>
    </w:p>
    <w:p w14:paraId="3948769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Sede legale (via, numero civico, CAP, Comune): …………………………………………………………………</w:t>
      </w:r>
    </w:p>
    <w:p w14:paraId="2BFA7AF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Sede operativa (se diversa): ……………………………………………………………………………………………..</w:t>
      </w:r>
    </w:p>
    <w:p w14:paraId="434B1B3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Partita IVA: ……………………………………………………………………………………………………………………..</w:t>
      </w:r>
    </w:p>
    <w:p w14:paraId="1D4D33B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Telefono: …………………………………………………………………………………………………………………………</w:t>
      </w:r>
    </w:p>
    <w:p w14:paraId="35C6CDA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Email: ………………………………………………………………………………………</w:t>
      </w:r>
    </w:p>
    <w:p w14:paraId="26CC3A0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PEC: …………………………………………………………………………………………</w:t>
      </w:r>
    </w:p>
    <w:p w14:paraId="03DB583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Nome e cognome del legale rappresentante: ………………………………………………………………………</w:t>
      </w:r>
    </w:p>
    <w:p w14:paraId="10D413D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Codice Ateco prevalente: …………………………………………………………………………………………………</w:t>
      </w:r>
    </w:p>
    <w:p w14:paraId="28C75CD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Categoria (barrare la voce corrispondente): </w:t>
      </w:r>
    </w:p>
    <w:p w14:paraId="654FE07A">
      <w:pPr>
        <w:pStyle w:val="143"/>
        <w:numPr>
          <w:ilvl w:val="0"/>
          <w:numId w:val="7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Impresa agroalimentare</w:t>
      </w:r>
    </w:p>
    <w:p w14:paraId="330AF5FA">
      <w:pPr>
        <w:pStyle w:val="143"/>
        <w:numPr>
          <w:ilvl w:val="0"/>
          <w:numId w:val="7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Impresa artigianale</w:t>
      </w:r>
    </w:p>
    <w:p w14:paraId="50E07E3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Socio GAL BMG: </w:t>
      </w:r>
    </w:p>
    <w:p w14:paraId="21C8CA0C">
      <w:pPr>
        <w:pStyle w:val="143"/>
        <w:numPr>
          <w:ilvl w:val="0"/>
          <w:numId w:val="8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Sì</w:t>
      </w:r>
    </w:p>
    <w:p w14:paraId="468B58DA">
      <w:pPr>
        <w:pStyle w:val="143"/>
        <w:numPr>
          <w:ilvl w:val="0"/>
          <w:numId w:val="8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No</w:t>
      </w:r>
    </w:p>
    <w:p w14:paraId="2C898716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In caso di risposta negativa, richiesta di adesione trasmessa al GAL BMG in data: ____________________________________  bonifico effettuato in data: ______________________________</w:t>
      </w:r>
    </w:p>
    <w:p w14:paraId="4814921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Microimpresa: </w:t>
      </w:r>
    </w:p>
    <w:p w14:paraId="4C4B859E">
      <w:pPr>
        <w:pStyle w:val="143"/>
        <w:numPr>
          <w:ilvl w:val="0"/>
          <w:numId w:val="9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Sì</w:t>
      </w:r>
    </w:p>
    <w:p w14:paraId="6ADC85A6">
      <w:pPr>
        <w:pStyle w:val="143"/>
        <w:numPr>
          <w:ilvl w:val="0"/>
          <w:numId w:val="9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No</w:t>
      </w:r>
    </w:p>
    <w:p w14:paraId="29002512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Il sottoscritto dichiara di essere informato, ai sensi e per gli effetti del GDPR 679/2016, che i dati personali raccolti saranno trattati, anche con strumenti informatici, esclusivamente nell’ambito del procedimento per il quale la presente dichiarazione viene resa.</w:t>
      </w:r>
    </w:p>
    <w:p w14:paraId="059AEF7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Luogo e data: __________________________</w:t>
      </w:r>
    </w:p>
    <w:p w14:paraId="23E09BF7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Firma del Legale Rappresentante: __________________________</w:t>
      </w: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">
    <w:panose1 w:val="02060409020205020404"/>
    <w:charset w:val="00"/>
    <w:family w:val="modern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5A344">
    <w:pPr>
      <w:pStyle w:val="18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464820</wp:posOffset>
          </wp:positionH>
          <wp:positionV relativeFrom="paragraph">
            <wp:posOffset>-207010</wp:posOffset>
          </wp:positionV>
          <wp:extent cx="4549775" cy="638175"/>
          <wp:effectExtent l="0" t="0" r="3175" b="0"/>
          <wp:wrapTight wrapText="bothSides">
            <wp:wrapPolygon>
              <wp:start x="0" y="0"/>
              <wp:lineTo x="0" y="20653"/>
              <wp:lineTo x="21525" y="20653"/>
              <wp:lineTo x="21525" y="0"/>
              <wp:lineTo x="0" y="0"/>
            </wp:wrapPolygon>
          </wp:wrapTight>
          <wp:docPr id="1283796944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796944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775" cy="63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C25C8">
    <w:pPr>
      <w:pStyle w:val="19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92075</wp:posOffset>
          </wp:positionV>
          <wp:extent cx="1036320" cy="1036320"/>
          <wp:effectExtent l="0" t="0" r="0" b="0"/>
          <wp:wrapTight wrapText="bothSides">
            <wp:wrapPolygon>
              <wp:start x="0" y="0"/>
              <wp:lineTo x="0" y="21044"/>
              <wp:lineTo x="21044" y="21044"/>
              <wp:lineTo x="21044" y="0"/>
              <wp:lineTo x="0" y="0"/>
            </wp:wrapPolygon>
          </wp:wrapTight>
          <wp:docPr id="4" name="Immagine 4" descr="Immagine che contiene testo, cerchio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erchio, schermata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8828B9">
    <w:pPr>
      <w:pStyle w:val="19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2002790</wp:posOffset>
          </wp:positionH>
          <wp:positionV relativeFrom="paragraph">
            <wp:posOffset>118745</wp:posOffset>
          </wp:positionV>
          <wp:extent cx="1440180" cy="810895"/>
          <wp:effectExtent l="0" t="0" r="0" b="0"/>
          <wp:wrapTight wrapText="bothSides">
            <wp:wrapPolygon>
              <wp:start x="6286" y="2537"/>
              <wp:lineTo x="4000" y="9134"/>
              <wp:lineTo x="4000" y="10656"/>
              <wp:lineTo x="5143" y="11671"/>
              <wp:lineTo x="4000" y="17253"/>
              <wp:lineTo x="4286" y="17760"/>
              <wp:lineTo x="9429" y="18775"/>
              <wp:lineTo x="10857" y="18775"/>
              <wp:lineTo x="17714" y="17253"/>
              <wp:lineTo x="18286" y="15731"/>
              <wp:lineTo x="14286" y="11671"/>
              <wp:lineTo x="18286" y="7612"/>
              <wp:lineTo x="18000" y="5074"/>
              <wp:lineTo x="12857" y="2537"/>
              <wp:lineTo x="6286" y="2537"/>
            </wp:wrapPolygon>
          </wp:wrapTight>
          <wp:docPr id="2" name="Immagine 2" descr="Immagine che contiene schermata, Elementi grafici, grafica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chermata, Elementi grafici, grafica, design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9E001E">
    <w:pPr>
      <w:pStyle w:val="19"/>
    </w:pPr>
  </w:p>
  <w:p w14:paraId="403E62BE">
    <w:pPr>
      <w:pStyle w:val="19"/>
    </w:pPr>
    <w:r>
      <w:t xml:space="preserve"> </w:t>
    </w:r>
  </w:p>
  <w:p w14:paraId="381672F1">
    <w:pPr>
      <w:pStyle w:val="19"/>
    </w:pPr>
  </w:p>
  <w:p w14:paraId="692298F7">
    <w:pPr>
      <w:pStyle w:val="19"/>
    </w:pPr>
  </w:p>
  <w:p w14:paraId="239C74A0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24A17E91"/>
    <w:multiLevelType w:val="multilevel"/>
    <w:tmpl w:val="24A17E91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DA01206"/>
    <w:multiLevelType w:val="multilevel"/>
    <w:tmpl w:val="2DA01206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ED745A3"/>
    <w:multiLevelType w:val="multilevel"/>
    <w:tmpl w:val="7ED745A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84EDB"/>
    <w:rsid w:val="0029639D"/>
    <w:rsid w:val="002A6A4F"/>
    <w:rsid w:val="00326F90"/>
    <w:rsid w:val="004E45BE"/>
    <w:rsid w:val="00603EAF"/>
    <w:rsid w:val="009A2872"/>
    <w:rsid w:val="00A8733B"/>
    <w:rsid w:val="00AA1D8D"/>
    <w:rsid w:val="00B47730"/>
    <w:rsid w:val="00B57D6B"/>
    <w:rsid w:val="00C22242"/>
    <w:rsid w:val="00CA1C7F"/>
    <w:rsid w:val="00CB0664"/>
    <w:rsid w:val="00FC693F"/>
    <w:rsid w:val="549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Intestazione Carattere"/>
    <w:basedOn w:val="11"/>
    <w:link w:val="19"/>
    <w:uiPriority w:val="99"/>
  </w:style>
  <w:style w:type="character" w:customStyle="1" w:styleId="136">
    <w:name w:val="Piè di pagina Carattere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Titolo 1 Carattere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Titolo 2 Carattere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Titolo 3 Carattere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olo Carattere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ottotitolo Carattere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Corpo testo Carattere"/>
    <w:basedOn w:val="11"/>
    <w:link w:val="13"/>
    <w:uiPriority w:val="99"/>
  </w:style>
  <w:style w:type="character" w:customStyle="1" w:styleId="145">
    <w:name w:val="Corpo del testo 2 Carattere"/>
    <w:basedOn w:val="11"/>
    <w:link w:val="14"/>
    <w:uiPriority w:val="99"/>
  </w:style>
  <w:style w:type="character" w:customStyle="1" w:styleId="146">
    <w:name w:val="Corpo del testo 3 Carattere"/>
    <w:basedOn w:val="11"/>
    <w:link w:val="15"/>
    <w:uiPriority w:val="99"/>
    <w:rPr>
      <w:sz w:val="16"/>
      <w:szCs w:val="16"/>
    </w:rPr>
  </w:style>
  <w:style w:type="character" w:customStyle="1" w:styleId="147">
    <w:name w:val="Testo macro Carattere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Citazione Carattere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Titolo 4 Carattere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Titolo 5 Carattere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Titolo 6 Carattere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Titolo 7 Carattere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Titolo 8 Carattere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Titolo 9 Carattere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Citazione intensa Carattere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2025-06-13T10:01:00Z</dcterms:created>
  <dc:creator>python-docx</dc:creator>
  <dc:description>generated by python-docx</dc:description>
  <cp:lastModifiedBy>mf.marteddu</cp:lastModifiedBy>
  <dcterms:modified xsi:type="dcterms:W3CDTF">2025-06-13T11:41:04Z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FD53BC94C31B4FCCADD200F141C2F17C_13</vt:lpwstr>
  </property>
</Properties>
</file>