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365B" w14:textId="77777777" w:rsidR="007829BB" w:rsidRDefault="004F5BED" w:rsidP="004F5BED">
      <w:pPr>
        <w:pStyle w:val="Titolo1"/>
        <w:ind w:left="5245"/>
      </w:pPr>
      <w:r>
        <w:t xml:space="preserve">Al Comune di </w:t>
      </w:r>
      <w:r w:rsidR="00061A76">
        <w:t>Olzai</w:t>
      </w:r>
    </w:p>
    <w:p w14:paraId="0C732E9B" w14:textId="77777777" w:rsidR="007829BB" w:rsidRDefault="004F5BED">
      <w:pPr>
        <w:pStyle w:val="Titolo2"/>
      </w:pPr>
      <w:r>
        <w:t>Consultazione pubblica sul Codice di Comportamento integrativo dei dipendenti pubblici</w:t>
      </w:r>
    </w:p>
    <w:p w14:paraId="39CFB937" w14:textId="77777777" w:rsidR="007829BB" w:rsidRDefault="004F5BED">
      <w:r>
        <w:t>MODULO PER LA PRESENTAZIONE DI OSSERVAZIONI E/O PROPOSTE</w:t>
      </w:r>
    </w:p>
    <w:p w14:paraId="710142B4" w14:textId="034088CD" w:rsidR="007829BB" w:rsidRDefault="004F5BED">
      <w:r>
        <w:t xml:space="preserve">Periodo di consultazione: dal </w:t>
      </w:r>
      <w:r w:rsidR="000F53A0">
        <w:t>06</w:t>
      </w:r>
      <w:r>
        <w:t xml:space="preserve"> </w:t>
      </w:r>
      <w:r w:rsidR="000F53A0">
        <w:t>giugno</w:t>
      </w:r>
      <w:r>
        <w:t xml:space="preserve"> 2025 al </w:t>
      </w:r>
      <w:r w:rsidR="000F53A0">
        <w:t>30</w:t>
      </w:r>
      <w:r>
        <w:t xml:space="preserve"> giugno 2025</w:t>
      </w:r>
    </w:p>
    <w:p w14:paraId="5868D76B" w14:textId="77777777" w:rsidR="007829BB" w:rsidRDefault="004F5BED">
      <w:r>
        <w:t>Inviare il presente modulo all’indirizzo e-mail: info@comune</w:t>
      </w:r>
      <w:r w:rsidR="00061A76">
        <w:t>.olzai.nu</w:t>
      </w:r>
      <w:r>
        <w:t>.it</w:t>
      </w:r>
    </w:p>
    <w:p w14:paraId="491D1098" w14:textId="77777777" w:rsidR="007829BB" w:rsidRDefault="004F5BED">
      <w:pPr>
        <w:pStyle w:val="Titolo3"/>
      </w:pPr>
      <w:r>
        <w:t>SEZIONE A – DATI DEL PROPONENTE</w:t>
      </w:r>
    </w:p>
    <w:p w14:paraId="7B126032" w14:textId="77777777" w:rsidR="007829BB" w:rsidRDefault="004F5BED">
      <w:r>
        <w:t>Nome e Cognome / Denominazione dell’organizzazione: _________________________________</w:t>
      </w:r>
    </w:p>
    <w:p w14:paraId="0B015B39" w14:textId="77777777" w:rsidR="007829BB" w:rsidRDefault="004F5BED">
      <w:r>
        <w:t>Codice Fiscale / P.IVA (se applicabile): _____________________________________________</w:t>
      </w:r>
    </w:p>
    <w:p w14:paraId="4E155354" w14:textId="77777777" w:rsidR="007829BB" w:rsidRDefault="004F5BED">
      <w:r>
        <w:t>Indirizzo: _________________________________________________________________________</w:t>
      </w:r>
    </w:p>
    <w:p w14:paraId="232A8B25" w14:textId="77777777" w:rsidR="007829BB" w:rsidRDefault="004F5BED">
      <w:r>
        <w:t>Telefono: ____________________    Email: ____________________</w:t>
      </w:r>
    </w:p>
    <w:p w14:paraId="3228C4D0" w14:textId="77777777" w:rsidR="007829BB" w:rsidRDefault="004F5BED">
      <w:r>
        <w:t>In qualità di:</w:t>
      </w:r>
    </w:p>
    <w:p w14:paraId="61132625" w14:textId="77777777" w:rsidR="007829BB" w:rsidRDefault="004F5BED">
      <w:r>
        <w:t>☐ Cittadino/a</w:t>
      </w:r>
      <w:r>
        <w:br/>
        <w:t>☐ Componente della comunità locale</w:t>
      </w:r>
      <w:r>
        <w:br/>
        <w:t>☐ Rappresentante di ente / associazione / organizzazione</w:t>
      </w:r>
      <w:r>
        <w:br/>
        <w:t>☐ Altro (specificare): ____________________________</w:t>
      </w:r>
    </w:p>
    <w:p w14:paraId="36AB3754" w14:textId="77777777" w:rsidR="007829BB" w:rsidRDefault="004F5BED">
      <w:pPr>
        <w:pStyle w:val="Titolo3"/>
      </w:pPr>
      <w:r>
        <w:t>SEZIONE B – OSSERVAZIONI GENERALI SUL CODICE</w:t>
      </w:r>
    </w:p>
    <w:p w14:paraId="61765BD8" w14:textId="77777777" w:rsidR="007829BB" w:rsidRDefault="004F5BED">
      <w:r>
        <w:t>(es. principi, finalità, chiarezza, linguaggio, impatto sui comportamenti pubblici)</w:t>
      </w:r>
    </w:p>
    <w:p w14:paraId="14AE4E81" w14:textId="77777777" w:rsidR="004F5BED" w:rsidRDefault="004F5BED">
      <w:pPr>
        <w:pBdr>
          <w:bottom w:val="single" w:sz="12" w:space="1" w:color="auto"/>
          <w:between w:val="single" w:sz="12" w:space="1" w:color="auto"/>
        </w:pBdr>
      </w:pPr>
      <w:r>
        <w:t xml:space="preserve"> </w:t>
      </w:r>
    </w:p>
    <w:p w14:paraId="7E0666F4" w14:textId="77777777" w:rsidR="004F5BED" w:rsidRDefault="004F5BED">
      <w:pPr>
        <w:pBdr>
          <w:bottom w:val="single" w:sz="12" w:space="1" w:color="auto"/>
          <w:between w:val="single" w:sz="12" w:space="1" w:color="auto"/>
        </w:pBdr>
      </w:pPr>
    </w:p>
    <w:p w14:paraId="56A89267" w14:textId="77777777" w:rsidR="004F5BED" w:rsidRDefault="004F5BED"/>
    <w:p w14:paraId="1C056BB0" w14:textId="77777777" w:rsidR="007829BB" w:rsidRDefault="004F5BED">
      <w:r>
        <w:br/>
      </w:r>
    </w:p>
    <w:p w14:paraId="1700F27E" w14:textId="77777777" w:rsidR="007829BB" w:rsidRDefault="004F5BED">
      <w:pPr>
        <w:pStyle w:val="Titolo3"/>
      </w:pPr>
      <w:r>
        <w:t>SEZIONE C – OSSERVAZIONI SPECIFICHE SU ARTICOLI DEL CODICE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829BB" w14:paraId="4283B4AE" w14:textId="77777777">
        <w:tc>
          <w:tcPr>
            <w:tcW w:w="2880" w:type="dxa"/>
          </w:tcPr>
          <w:p w14:paraId="1A637E0E" w14:textId="77777777" w:rsidR="007829BB" w:rsidRDefault="004F5BED">
            <w:r>
              <w:t>Articolo n.</w:t>
            </w:r>
          </w:p>
        </w:tc>
        <w:tc>
          <w:tcPr>
            <w:tcW w:w="2880" w:type="dxa"/>
          </w:tcPr>
          <w:p w14:paraId="75E78DFD" w14:textId="77777777" w:rsidR="007829BB" w:rsidRDefault="004F5BED">
            <w:r>
              <w:t>Contenuto osservato</w:t>
            </w:r>
          </w:p>
        </w:tc>
        <w:tc>
          <w:tcPr>
            <w:tcW w:w="2880" w:type="dxa"/>
          </w:tcPr>
          <w:p w14:paraId="4F3F17DF" w14:textId="77777777" w:rsidR="007829BB" w:rsidRDefault="004F5BED">
            <w:r>
              <w:t>Osservazione / Proposta di modifica</w:t>
            </w:r>
          </w:p>
        </w:tc>
      </w:tr>
      <w:tr w:rsidR="007829BB" w14:paraId="6E046641" w14:textId="77777777">
        <w:tc>
          <w:tcPr>
            <w:tcW w:w="2880" w:type="dxa"/>
          </w:tcPr>
          <w:p w14:paraId="51B75BEA" w14:textId="77777777" w:rsidR="007829BB" w:rsidRDefault="004F5BED">
            <w:r>
              <w:t xml:space="preserve"> </w:t>
            </w:r>
          </w:p>
        </w:tc>
        <w:tc>
          <w:tcPr>
            <w:tcW w:w="2880" w:type="dxa"/>
          </w:tcPr>
          <w:p w14:paraId="024DFEA5" w14:textId="77777777" w:rsidR="007829BB" w:rsidRDefault="004F5BED">
            <w:r>
              <w:t xml:space="preserve"> </w:t>
            </w:r>
          </w:p>
        </w:tc>
        <w:tc>
          <w:tcPr>
            <w:tcW w:w="2880" w:type="dxa"/>
          </w:tcPr>
          <w:p w14:paraId="052EC33B" w14:textId="77777777" w:rsidR="007829BB" w:rsidRDefault="004F5BED">
            <w:r>
              <w:t xml:space="preserve"> </w:t>
            </w:r>
          </w:p>
        </w:tc>
      </w:tr>
      <w:tr w:rsidR="007829BB" w14:paraId="28646EBB" w14:textId="77777777">
        <w:tc>
          <w:tcPr>
            <w:tcW w:w="2880" w:type="dxa"/>
          </w:tcPr>
          <w:p w14:paraId="39D3C8CF" w14:textId="77777777" w:rsidR="007829BB" w:rsidRDefault="004F5BED">
            <w:r>
              <w:t xml:space="preserve"> </w:t>
            </w:r>
          </w:p>
        </w:tc>
        <w:tc>
          <w:tcPr>
            <w:tcW w:w="2880" w:type="dxa"/>
          </w:tcPr>
          <w:p w14:paraId="0CCB8BD6" w14:textId="77777777" w:rsidR="007829BB" w:rsidRDefault="004F5BED">
            <w:r>
              <w:t xml:space="preserve"> </w:t>
            </w:r>
          </w:p>
        </w:tc>
        <w:tc>
          <w:tcPr>
            <w:tcW w:w="2880" w:type="dxa"/>
          </w:tcPr>
          <w:p w14:paraId="77C05406" w14:textId="77777777" w:rsidR="007829BB" w:rsidRDefault="004F5BED">
            <w:r>
              <w:t xml:space="preserve"> </w:t>
            </w:r>
          </w:p>
        </w:tc>
      </w:tr>
      <w:tr w:rsidR="007829BB" w14:paraId="3219B263" w14:textId="77777777">
        <w:tc>
          <w:tcPr>
            <w:tcW w:w="2880" w:type="dxa"/>
          </w:tcPr>
          <w:p w14:paraId="2FF8BBD9" w14:textId="77777777" w:rsidR="007829BB" w:rsidRDefault="004F5BED">
            <w:r>
              <w:lastRenderedPageBreak/>
              <w:t xml:space="preserve"> </w:t>
            </w:r>
          </w:p>
        </w:tc>
        <w:tc>
          <w:tcPr>
            <w:tcW w:w="2880" w:type="dxa"/>
          </w:tcPr>
          <w:p w14:paraId="744B4B58" w14:textId="77777777" w:rsidR="007829BB" w:rsidRDefault="004F5BED">
            <w:r>
              <w:t xml:space="preserve"> </w:t>
            </w:r>
          </w:p>
        </w:tc>
        <w:tc>
          <w:tcPr>
            <w:tcW w:w="2880" w:type="dxa"/>
          </w:tcPr>
          <w:p w14:paraId="0796752B" w14:textId="77777777" w:rsidR="007829BB" w:rsidRDefault="004F5BED">
            <w:r>
              <w:t xml:space="preserve"> </w:t>
            </w:r>
          </w:p>
        </w:tc>
      </w:tr>
    </w:tbl>
    <w:p w14:paraId="1EDD498C" w14:textId="77777777" w:rsidR="007829BB" w:rsidRDefault="004F5BED">
      <w:pPr>
        <w:pStyle w:val="Titolo3"/>
      </w:pPr>
      <w:r>
        <w:t>SEZIONE D – MOTIVAZIONE DELLE PROPOSTE</w:t>
      </w:r>
    </w:p>
    <w:p w14:paraId="2A5B4193" w14:textId="77777777" w:rsidR="007829BB" w:rsidRDefault="004F5BED">
      <w:r>
        <w:br/>
      </w:r>
      <w:r>
        <w:br/>
      </w:r>
      <w:r>
        <w:br/>
      </w:r>
      <w:r>
        <w:br/>
      </w:r>
      <w:r>
        <w:br/>
      </w:r>
    </w:p>
    <w:p w14:paraId="09EF6359" w14:textId="77777777" w:rsidR="007829BB" w:rsidRDefault="004F5BED">
      <w:pPr>
        <w:pStyle w:val="Titolo3"/>
      </w:pPr>
      <w:r>
        <w:t>SEZIONE E – FIRMA DEL PROPONENTE</w:t>
      </w:r>
    </w:p>
    <w:p w14:paraId="3FC2F0A0" w14:textId="77777777" w:rsidR="007829BB" w:rsidRDefault="004F5BED">
      <w:r>
        <w:t>Luogo e data: ____________________</w:t>
      </w:r>
    </w:p>
    <w:p w14:paraId="3495F2CE" w14:textId="77777777" w:rsidR="007829BB" w:rsidRDefault="004F5BED">
      <w:r>
        <w:t>Firma (o timbro dell’organizzazione, se applicabile): ____________________</w:t>
      </w:r>
    </w:p>
    <w:p w14:paraId="7790AA04" w14:textId="77777777" w:rsidR="007829BB" w:rsidRDefault="004F5BED">
      <w:r>
        <w:t>Informativa privacy: i dati raccolti saranno trattati esclusivamente per le finalità connesse alla consultazione pubblica e in conformità al Regolamento UE 2016/679 (GDPR).</w:t>
      </w:r>
    </w:p>
    <w:sectPr w:rsidR="007829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915874">
    <w:abstractNumId w:val="8"/>
  </w:num>
  <w:num w:numId="2" w16cid:durableId="361446060">
    <w:abstractNumId w:val="6"/>
  </w:num>
  <w:num w:numId="3" w16cid:durableId="1999965878">
    <w:abstractNumId w:val="5"/>
  </w:num>
  <w:num w:numId="4" w16cid:durableId="959726486">
    <w:abstractNumId w:val="4"/>
  </w:num>
  <w:num w:numId="5" w16cid:durableId="1538396228">
    <w:abstractNumId w:val="7"/>
  </w:num>
  <w:num w:numId="6" w16cid:durableId="460269919">
    <w:abstractNumId w:val="3"/>
  </w:num>
  <w:num w:numId="7" w16cid:durableId="684595840">
    <w:abstractNumId w:val="2"/>
  </w:num>
  <w:num w:numId="8" w16cid:durableId="168250995">
    <w:abstractNumId w:val="1"/>
  </w:num>
  <w:num w:numId="9" w16cid:durableId="116825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A76"/>
    <w:rsid w:val="000F53A0"/>
    <w:rsid w:val="0015074B"/>
    <w:rsid w:val="0029639D"/>
    <w:rsid w:val="00326F90"/>
    <w:rsid w:val="004F5BED"/>
    <w:rsid w:val="007829BB"/>
    <w:rsid w:val="0089676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544DA"/>
  <w14:defaultImageDpi w14:val="300"/>
  <w15:docId w15:val="{C847F370-A232-48E4-A80A-548FD7E0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F994A-AB49-432F-8CA6-0393BC2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Irene Marcomini</cp:lastModifiedBy>
  <cp:revision>4</cp:revision>
  <dcterms:created xsi:type="dcterms:W3CDTF">2013-12-23T23:15:00Z</dcterms:created>
  <dcterms:modified xsi:type="dcterms:W3CDTF">2025-06-06T10:42:00Z</dcterms:modified>
  <cp:category/>
</cp:coreProperties>
</file>